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AD97" w14:textId="77777777" w:rsidR="00954A34" w:rsidRPr="00954A34" w:rsidRDefault="00954A34" w:rsidP="00954A34">
      <w:pPr>
        <w:rPr>
          <w:rFonts w:ascii="Aptos" w:hAnsi="Aptos"/>
          <w:b/>
          <w:bCs/>
          <w:color w:val="000000" w:themeColor="text1"/>
          <w:sz w:val="32"/>
          <w:szCs w:val="32"/>
        </w:rPr>
      </w:pPr>
      <w:r w:rsidRPr="00954A34">
        <w:rPr>
          <w:rFonts w:ascii="Aptos" w:hAnsi="Aptos"/>
          <w:b/>
          <w:bCs/>
          <w:color w:val="000000" w:themeColor="text1"/>
          <w:sz w:val="32"/>
          <w:szCs w:val="32"/>
        </w:rPr>
        <w:t>Welcome everyone! Today, we’re diving into how to use data not just as numbers on a page, but as powerful stories that showcase your mission. This session is called Data-Driven Narratives: Showcasing Your Mission, Not Just Metrics. By the end, you’ll see how data, combined with family voices, can help us tell a story that drives action.</w:t>
      </w:r>
    </w:p>
    <w:p w14:paraId="3BCABCB9" w14:textId="77777777" w:rsidR="00F50058" w:rsidRDefault="00F50058" w:rsidP="00F50058">
      <w:pPr>
        <w:rPr>
          <w:rFonts w:ascii="Aptos" w:hAnsi="Aptos"/>
          <w:b/>
          <w:bCs/>
          <w:color w:val="000000" w:themeColor="text1"/>
          <w:sz w:val="32"/>
          <w:szCs w:val="32"/>
        </w:rPr>
      </w:pPr>
      <w:r>
        <w:rPr>
          <w:rFonts w:ascii="Aptos" w:hAnsi="Aptos"/>
          <w:b/>
          <w:bCs/>
          <w:color w:val="000000" w:themeColor="text1"/>
          <w:sz w:val="32"/>
          <w:szCs w:val="32"/>
        </w:rPr>
        <w:t>Question Ideas for Families</w:t>
      </w:r>
    </w:p>
    <w:p w14:paraId="0B4474A2" w14:textId="647A1D81" w:rsidR="00F50058" w:rsidRDefault="00F50058" w:rsidP="00F50058">
      <w:pPr>
        <w:rPr>
          <w:rFonts w:ascii="Aptos" w:hAnsi="Aptos"/>
          <w:b/>
          <w:bCs/>
          <w:color w:val="000000" w:themeColor="text1"/>
          <w:sz w:val="24"/>
          <w:szCs w:val="24"/>
        </w:rPr>
      </w:pPr>
      <w:r w:rsidRPr="00F50058">
        <w:rPr>
          <w:rFonts w:ascii="Aptos" w:hAnsi="Aptos"/>
          <w:color w:val="000000" w:themeColor="text1"/>
          <w:sz w:val="24"/>
          <w:szCs w:val="24"/>
        </w:rPr>
        <w:t>This guide offers sample questions to help capture family stories and experiences. The questions are organized by service area to align with reporting categories. Facilitators can use this guide flexibly in focus groups or individual interviews.</w:t>
      </w:r>
    </w:p>
    <w:p w14:paraId="33A7E16B" w14:textId="205F837F" w:rsidR="00DE028E" w:rsidRPr="00DD218F" w:rsidRDefault="00000000">
      <w:pPr>
        <w:pStyle w:val="Heading1"/>
        <w:rPr>
          <w:rFonts w:ascii="Aptos" w:hAnsi="Aptos"/>
          <w:color w:val="000000" w:themeColor="text1"/>
        </w:rPr>
      </w:pPr>
      <w:r w:rsidRPr="00DD218F">
        <w:rPr>
          <w:rFonts w:ascii="Aptos" w:hAnsi="Aptos"/>
          <w:color w:val="000000" w:themeColor="text1"/>
        </w:rPr>
        <w:t>General Experience Questions</w:t>
      </w:r>
    </w:p>
    <w:p w14:paraId="441D09F6" w14:textId="77777777" w:rsidR="003069CD" w:rsidRPr="00DD218F" w:rsidRDefault="003069CD" w:rsidP="003069CD">
      <w:pPr>
        <w:pStyle w:val="ListBullet"/>
        <w:numPr>
          <w:ilvl w:val="0"/>
          <w:numId w:val="10"/>
        </w:numPr>
        <w:rPr>
          <w:rFonts w:ascii="Aptos" w:hAnsi="Aptos"/>
          <w:color w:val="000000" w:themeColor="text1"/>
          <w:sz w:val="24"/>
          <w:szCs w:val="24"/>
        </w:rPr>
      </w:pPr>
      <w:r w:rsidRPr="00DD218F">
        <w:rPr>
          <w:rFonts w:ascii="Aptos" w:hAnsi="Aptos"/>
          <w:color w:val="000000" w:themeColor="text1"/>
          <w:sz w:val="24"/>
          <w:szCs w:val="24"/>
        </w:rPr>
        <w:t>Can you tell me about the first time you connected with this program?</w:t>
      </w:r>
    </w:p>
    <w:p w14:paraId="063F5EA6" w14:textId="77777777" w:rsidR="003069CD" w:rsidRPr="00DD218F" w:rsidRDefault="003069CD" w:rsidP="003069CD">
      <w:pPr>
        <w:pStyle w:val="ListBullet"/>
        <w:numPr>
          <w:ilvl w:val="0"/>
          <w:numId w:val="10"/>
        </w:numPr>
        <w:rPr>
          <w:rFonts w:ascii="Aptos" w:hAnsi="Aptos"/>
          <w:color w:val="000000" w:themeColor="text1"/>
          <w:sz w:val="24"/>
          <w:szCs w:val="24"/>
        </w:rPr>
      </w:pPr>
      <w:r w:rsidRPr="00DD218F">
        <w:rPr>
          <w:rFonts w:ascii="Aptos" w:hAnsi="Aptos"/>
          <w:color w:val="000000" w:themeColor="text1"/>
          <w:sz w:val="24"/>
          <w:szCs w:val="24"/>
        </w:rPr>
        <w:t>What made it easier or harder to get started?</w:t>
      </w:r>
    </w:p>
    <w:p w14:paraId="21A3C38E" w14:textId="295F7A3C" w:rsidR="003069CD" w:rsidRPr="00DD218F" w:rsidRDefault="00000000" w:rsidP="003069CD">
      <w:pPr>
        <w:pStyle w:val="ListBullet"/>
        <w:numPr>
          <w:ilvl w:val="0"/>
          <w:numId w:val="10"/>
        </w:numPr>
        <w:rPr>
          <w:rFonts w:ascii="Aptos" w:hAnsi="Aptos"/>
          <w:color w:val="000000" w:themeColor="text1"/>
          <w:sz w:val="24"/>
          <w:szCs w:val="24"/>
        </w:rPr>
      </w:pPr>
      <w:r w:rsidRPr="00DD218F">
        <w:rPr>
          <w:rFonts w:ascii="Aptos" w:hAnsi="Aptos"/>
          <w:color w:val="000000" w:themeColor="text1"/>
          <w:sz w:val="24"/>
          <w:szCs w:val="24"/>
        </w:rPr>
        <w:t xml:space="preserve">Looking back, what has changed for your family since you </w:t>
      </w:r>
      <w:r w:rsidR="00585C54" w:rsidRPr="00DD218F">
        <w:rPr>
          <w:rFonts w:ascii="Aptos" w:hAnsi="Aptos"/>
          <w:color w:val="000000" w:themeColor="text1"/>
          <w:sz w:val="24"/>
          <w:szCs w:val="24"/>
        </w:rPr>
        <w:t>started</w:t>
      </w:r>
      <w:r w:rsidRPr="00DD218F">
        <w:rPr>
          <w:rFonts w:ascii="Aptos" w:hAnsi="Aptos"/>
          <w:color w:val="000000" w:themeColor="text1"/>
          <w:sz w:val="24"/>
          <w:szCs w:val="24"/>
        </w:rPr>
        <w:t xml:space="preserve"> this program?</w:t>
      </w:r>
    </w:p>
    <w:p w14:paraId="70F8202B" w14:textId="53DB5DA1" w:rsidR="00DE028E" w:rsidRPr="00DD218F" w:rsidRDefault="00000000" w:rsidP="003069CD">
      <w:pPr>
        <w:pStyle w:val="ListBullet"/>
        <w:numPr>
          <w:ilvl w:val="0"/>
          <w:numId w:val="10"/>
        </w:numPr>
        <w:rPr>
          <w:rFonts w:ascii="Aptos" w:hAnsi="Aptos"/>
          <w:color w:val="000000" w:themeColor="text1"/>
          <w:sz w:val="24"/>
          <w:szCs w:val="24"/>
        </w:rPr>
      </w:pPr>
      <w:r w:rsidRPr="00DD218F">
        <w:rPr>
          <w:rFonts w:ascii="Aptos" w:hAnsi="Aptos"/>
          <w:color w:val="000000" w:themeColor="text1"/>
          <w:sz w:val="24"/>
          <w:szCs w:val="24"/>
        </w:rPr>
        <w:t>If you could change one thing about how services are provided, what would it be?</w:t>
      </w:r>
    </w:p>
    <w:p w14:paraId="79F7181D" w14:textId="77777777" w:rsidR="00DE028E" w:rsidRPr="00DD218F" w:rsidRDefault="00000000">
      <w:pPr>
        <w:pStyle w:val="Heading1"/>
        <w:rPr>
          <w:rFonts w:ascii="Aptos" w:hAnsi="Aptos"/>
          <w:color w:val="000000" w:themeColor="text1"/>
        </w:rPr>
      </w:pPr>
      <w:r w:rsidRPr="00DD218F">
        <w:rPr>
          <w:rFonts w:ascii="Aptos" w:hAnsi="Aptos"/>
          <w:color w:val="000000" w:themeColor="text1"/>
        </w:rPr>
        <w:t>1. Material / Financial Assistance</w:t>
      </w:r>
    </w:p>
    <w:p w14:paraId="569D7547" w14:textId="126309FB" w:rsidR="004F2BB8" w:rsidRPr="004F2BB8" w:rsidRDefault="004F2BB8" w:rsidP="004F2BB8">
      <w:pPr>
        <w:pStyle w:val="NormalWeb"/>
        <w:numPr>
          <w:ilvl w:val="0"/>
          <w:numId w:val="26"/>
        </w:numPr>
        <w:spacing w:before="0" w:beforeAutospacing="0"/>
        <w:rPr>
          <w:rFonts w:ascii="Aptos" w:hAnsi="Aptos"/>
        </w:rPr>
      </w:pPr>
      <w:r w:rsidRPr="004F2BB8">
        <w:rPr>
          <w:rFonts w:ascii="Aptos" w:hAnsi="Aptos"/>
        </w:rPr>
        <w:t xml:space="preserve">Can you share a time when support </w:t>
      </w:r>
      <w:r w:rsidR="00954A34">
        <w:rPr>
          <w:rFonts w:ascii="Aptos" w:hAnsi="Aptos"/>
        </w:rPr>
        <w:t xml:space="preserve">from our program </w:t>
      </w:r>
      <w:r w:rsidRPr="004F2BB8">
        <w:rPr>
          <w:rFonts w:ascii="Aptos" w:hAnsi="Aptos"/>
        </w:rPr>
        <w:t xml:space="preserve">like food, supplies, or </w:t>
      </w:r>
      <w:r w:rsidR="00954A34">
        <w:rPr>
          <w:rFonts w:ascii="Aptos" w:hAnsi="Aptos"/>
        </w:rPr>
        <w:t xml:space="preserve">a </w:t>
      </w:r>
      <w:r w:rsidRPr="004F2BB8">
        <w:rPr>
          <w:rFonts w:ascii="Aptos" w:hAnsi="Aptos"/>
        </w:rPr>
        <w:t>bill</w:t>
      </w:r>
      <w:r w:rsidR="00954A34">
        <w:rPr>
          <w:rFonts w:ascii="Aptos" w:hAnsi="Aptos"/>
        </w:rPr>
        <w:t xml:space="preserve"> payment</w:t>
      </w:r>
      <w:r w:rsidRPr="004F2BB8">
        <w:rPr>
          <w:rFonts w:ascii="Aptos" w:hAnsi="Aptos"/>
        </w:rPr>
        <w:t xml:space="preserve"> help made a difference for your family?</w:t>
      </w:r>
    </w:p>
    <w:p w14:paraId="71A900CD" w14:textId="77777777" w:rsidR="004F2BB8" w:rsidRPr="004F2BB8" w:rsidRDefault="004F2BB8" w:rsidP="004F2BB8">
      <w:pPr>
        <w:pStyle w:val="NormalWeb"/>
        <w:numPr>
          <w:ilvl w:val="0"/>
          <w:numId w:val="26"/>
        </w:numPr>
        <w:rPr>
          <w:rFonts w:ascii="Aptos" w:hAnsi="Aptos"/>
        </w:rPr>
      </w:pPr>
      <w:r w:rsidRPr="004F2BB8">
        <w:rPr>
          <w:rFonts w:ascii="Aptos" w:hAnsi="Aptos"/>
        </w:rPr>
        <w:t>Which type of support mattered most to you?</w:t>
      </w:r>
    </w:p>
    <w:p w14:paraId="7B90BAC5" w14:textId="77777777" w:rsidR="004F2BB8" w:rsidRPr="004F2BB8" w:rsidRDefault="004F2BB8" w:rsidP="004F2BB8">
      <w:pPr>
        <w:pStyle w:val="NormalWeb"/>
        <w:numPr>
          <w:ilvl w:val="0"/>
          <w:numId w:val="26"/>
        </w:numPr>
        <w:rPr>
          <w:rFonts w:ascii="Aptos" w:hAnsi="Aptos"/>
        </w:rPr>
      </w:pPr>
      <w:r w:rsidRPr="004F2BB8">
        <w:rPr>
          <w:rFonts w:ascii="Aptos" w:hAnsi="Aptos"/>
        </w:rPr>
        <w:t>Was there a time you needed this kind of support but could not get it? What got in the way?</w:t>
      </w:r>
    </w:p>
    <w:p w14:paraId="7A5A12F8" w14:textId="77777777" w:rsidR="004F2BB8" w:rsidRPr="004F2BB8" w:rsidRDefault="004F2BB8" w:rsidP="004F2BB8">
      <w:pPr>
        <w:pStyle w:val="NormalWeb"/>
        <w:numPr>
          <w:ilvl w:val="0"/>
          <w:numId w:val="26"/>
        </w:numPr>
        <w:rPr>
          <w:rFonts w:ascii="Aptos" w:hAnsi="Aptos"/>
        </w:rPr>
      </w:pPr>
      <w:r w:rsidRPr="004F2BB8">
        <w:rPr>
          <w:rFonts w:ascii="Aptos" w:hAnsi="Aptos"/>
        </w:rPr>
        <w:t>How did this type of support affect your daily life or stress?</w:t>
      </w:r>
    </w:p>
    <w:p w14:paraId="3413850F" w14:textId="77777777" w:rsidR="00DE028E" w:rsidRPr="00DD218F" w:rsidRDefault="00000000">
      <w:pPr>
        <w:pStyle w:val="Heading1"/>
        <w:rPr>
          <w:rFonts w:ascii="Aptos" w:hAnsi="Aptos"/>
          <w:color w:val="000000" w:themeColor="text1"/>
        </w:rPr>
      </w:pPr>
      <w:r w:rsidRPr="00DD218F">
        <w:rPr>
          <w:rFonts w:ascii="Aptos" w:hAnsi="Aptos"/>
          <w:color w:val="000000" w:themeColor="text1"/>
        </w:rPr>
        <w:t>2. Housing Services</w:t>
      </w:r>
    </w:p>
    <w:p w14:paraId="76DA43DD" w14:textId="3B728319" w:rsidR="004F2BB8" w:rsidRPr="004F2BB8" w:rsidRDefault="004F2BB8" w:rsidP="004F2BB8">
      <w:pPr>
        <w:pStyle w:val="NormalWeb"/>
        <w:numPr>
          <w:ilvl w:val="0"/>
          <w:numId w:val="27"/>
        </w:numPr>
        <w:spacing w:before="0" w:beforeAutospacing="0"/>
        <w:rPr>
          <w:rFonts w:ascii="Aptos" w:hAnsi="Aptos"/>
        </w:rPr>
      </w:pPr>
      <w:r w:rsidRPr="004F2BB8">
        <w:rPr>
          <w:rFonts w:ascii="Aptos" w:hAnsi="Aptos"/>
        </w:rPr>
        <w:t>How did housing support, like rent</w:t>
      </w:r>
      <w:r w:rsidR="00954A34">
        <w:rPr>
          <w:rFonts w:ascii="Aptos" w:hAnsi="Aptos"/>
        </w:rPr>
        <w:t xml:space="preserve"> payment</w:t>
      </w:r>
      <w:r w:rsidRPr="004F2BB8">
        <w:rPr>
          <w:rFonts w:ascii="Aptos" w:hAnsi="Aptos"/>
        </w:rPr>
        <w:t xml:space="preserve"> help or shelter, affect your family?</w:t>
      </w:r>
    </w:p>
    <w:p w14:paraId="2E6A671A" w14:textId="77777777" w:rsidR="004F2BB8" w:rsidRPr="004F2BB8" w:rsidRDefault="004F2BB8" w:rsidP="004F2BB8">
      <w:pPr>
        <w:pStyle w:val="NormalWeb"/>
        <w:numPr>
          <w:ilvl w:val="0"/>
          <w:numId w:val="27"/>
        </w:numPr>
        <w:rPr>
          <w:rFonts w:ascii="Aptos" w:hAnsi="Aptos"/>
        </w:rPr>
      </w:pPr>
      <w:r w:rsidRPr="004F2BB8">
        <w:rPr>
          <w:rFonts w:ascii="Aptos" w:hAnsi="Aptos"/>
        </w:rPr>
        <w:t>What was the hardest part about finding safe housing before this program?</w:t>
      </w:r>
    </w:p>
    <w:p w14:paraId="430226FD" w14:textId="77777777" w:rsidR="004F2BB8" w:rsidRPr="004F2BB8" w:rsidRDefault="004F2BB8" w:rsidP="004F2BB8">
      <w:pPr>
        <w:pStyle w:val="NormalWeb"/>
        <w:numPr>
          <w:ilvl w:val="0"/>
          <w:numId w:val="27"/>
        </w:numPr>
        <w:rPr>
          <w:rFonts w:ascii="Aptos" w:hAnsi="Aptos"/>
        </w:rPr>
      </w:pPr>
      <w:r w:rsidRPr="004F2BB8">
        <w:rPr>
          <w:rFonts w:ascii="Aptos" w:hAnsi="Aptos"/>
        </w:rPr>
        <w:t>If you used emergency or temporary housing, what worked well for you?</w:t>
      </w:r>
    </w:p>
    <w:p w14:paraId="449E89E2" w14:textId="77777777" w:rsidR="004F2BB8" w:rsidRPr="004F2BB8" w:rsidRDefault="004F2BB8" w:rsidP="004F2BB8">
      <w:pPr>
        <w:pStyle w:val="NormalWeb"/>
        <w:numPr>
          <w:ilvl w:val="0"/>
          <w:numId w:val="27"/>
        </w:numPr>
        <w:rPr>
          <w:rFonts w:ascii="Aptos" w:hAnsi="Aptos"/>
        </w:rPr>
      </w:pPr>
      <w:r w:rsidRPr="004F2BB8">
        <w:rPr>
          <w:rFonts w:ascii="Aptos" w:hAnsi="Aptos"/>
        </w:rPr>
        <w:t>What could have made housing support even better?</w:t>
      </w:r>
    </w:p>
    <w:p w14:paraId="48CB9DF3" w14:textId="77777777" w:rsidR="00DE028E" w:rsidRPr="00DD218F" w:rsidRDefault="00000000">
      <w:pPr>
        <w:pStyle w:val="Heading1"/>
        <w:rPr>
          <w:rFonts w:ascii="Aptos" w:hAnsi="Aptos"/>
          <w:color w:val="000000" w:themeColor="text1"/>
          <w:sz w:val="24"/>
          <w:szCs w:val="24"/>
        </w:rPr>
      </w:pPr>
      <w:r w:rsidRPr="00DD218F">
        <w:rPr>
          <w:rFonts w:ascii="Aptos" w:hAnsi="Aptos"/>
          <w:color w:val="000000" w:themeColor="text1"/>
        </w:rPr>
        <w:lastRenderedPageBreak/>
        <w:t>3. Information &amp; Referral</w:t>
      </w:r>
    </w:p>
    <w:p w14:paraId="0F4BF75A" w14:textId="77777777" w:rsidR="004F2BB8" w:rsidRPr="004F2BB8" w:rsidRDefault="004F2BB8" w:rsidP="004F2BB8">
      <w:pPr>
        <w:pStyle w:val="NormalWeb"/>
        <w:numPr>
          <w:ilvl w:val="0"/>
          <w:numId w:val="28"/>
        </w:numPr>
        <w:spacing w:before="0" w:beforeAutospacing="0"/>
        <w:rPr>
          <w:rFonts w:ascii="Aptos" w:hAnsi="Aptos"/>
        </w:rPr>
      </w:pPr>
      <w:r w:rsidRPr="004F2BB8">
        <w:rPr>
          <w:rFonts w:ascii="Aptos" w:hAnsi="Aptos"/>
        </w:rPr>
        <w:t>What kinds of referrals or connections to other services did you receive here?</w:t>
      </w:r>
    </w:p>
    <w:p w14:paraId="705CF43C" w14:textId="77777777" w:rsidR="004F2BB8" w:rsidRPr="004F2BB8" w:rsidRDefault="004F2BB8" w:rsidP="004F2BB8">
      <w:pPr>
        <w:pStyle w:val="NormalWeb"/>
        <w:numPr>
          <w:ilvl w:val="0"/>
          <w:numId w:val="28"/>
        </w:numPr>
        <w:rPr>
          <w:rFonts w:ascii="Aptos" w:hAnsi="Aptos"/>
        </w:rPr>
      </w:pPr>
      <w:r w:rsidRPr="004F2BB8">
        <w:rPr>
          <w:rFonts w:ascii="Aptos" w:hAnsi="Aptos"/>
        </w:rPr>
        <w:t>How did those referrals help you or your family?</w:t>
      </w:r>
    </w:p>
    <w:p w14:paraId="39129902" w14:textId="77777777" w:rsidR="004F2BB8" w:rsidRPr="004F2BB8" w:rsidRDefault="004F2BB8" w:rsidP="004F2BB8">
      <w:pPr>
        <w:pStyle w:val="NormalWeb"/>
        <w:numPr>
          <w:ilvl w:val="0"/>
          <w:numId w:val="28"/>
        </w:numPr>
        <w:rPr>
          <w:rFonts w:ascii="Aptos" w:hAnsi="Aptos"/>
        </w:rPr>
      </w:pPr>
      <w:r w:rsidRPr="004F2BB8">
        <w:rPr>
          <w:rFonts w:ascii="Aptos" w:hAnsi="Aptos"/>
        </w:rPr>
        <w:t>Can you tell me about a referral that was especially helpful?</w:t>
      </w:r>
    </w:p>
    <w:p w14:paraId="1984BB45" w14:textId="77777777" w:rsidR="004F2BB8" w:rsidRDefault="004F2BB8" w:rsidP="004F2BB8">
      <w:pPr>
        <w:pStyle w:val="NormalWeb"/>
        <w:numPr>
          <w:ilvl w:val="0"/>
          <w:numId w:val="28"/>
        </w:numPr>
      </w:pPr>
      <w:r w:rsidRPr="004F2BB8">
        <w:rPr>
          <w:rFonts w:ascii="Aptos" w:hAnsi="Aptos"/>
        </w:rPr>
        <w:t>Was there a referral that did not meet your needs? What happened</w:t>
      </w:r>
      <w:r>
        <w:t>?</w:t>
      </w:r>
    </w:p>
    <w:p w14:paraId="2D78B0BA" w14:textId="77777777" w:rsidR="00DE028E" w:rsidRPr="003069CD" w:rsidRDefault="00000000">
      <w:pPr>
        <w:pStyle w:val="Heading1"/>
        <w:rPr>
          <w:rFonts w:ascii="Aptos" w:hAnsi="Aptos"/>
          <w:color w:val="000000" w:themeColor="text1"/>
        </w:rPr>
      </w:pPr>
      <w:r w:rsidRPr="003069CD">
        <w:rPr>
          <w:rFonts w:ascii="Aptos" w:hAnsi="Aptos"/>
          <w:color w:val="000000" w:themeColor="text1"/>
        </w:rPr>
        <w:t>4. Emotional Support</w:t>
      </w:r>
    </w:p>
    <w:p w14:paraId="0B6580B0" w14:textId="77777777" w:rsidR="00DD218F" w:rsidRPr="004F2BB8" w:rsidRDefault="00DD218F" w:rsidP="004F2BB8">
      <w:pPr>
        <w:pStyle w:val="ListParagraph"/>
        <w:numPr>
          <w:ilvl w:val="0"/>
          <w:numId w:val="30"/>
        </w:numPr>
        <w:rPr>
          <w:rFonts w:ascii="Aptos" w:hAnsi="Aptos"/>
          <w:sz w:val="24"/>
          <w:szCs w:val="24"/>
        </w:rPr>
      </w:pPr>
      <w:r w:rsidRPr="004F2BB8">
        <w:rPr>
          <w:rFonts w:ascii="Aptos" w:hAnsi="Aptos"/>
          <w:sz w:val="24"/>
          <w:szCs w:val="24"/>
        </w:rPr>
        <w:t>What has it been like to receive emotional support, like counseling or support groups?</w:t>
      </w:r>
    </w:p>
    <w:p w14:paraId="523E585B" w14:textId="77777777" w:rsidR="00DD218F" w:rsidRPr="004F2BB8" w:rsidRDefault="00DD218F" w:rsidP="004F2BB8">
      <w:pPr>
        <w:pStyle w:val="ListParagraph"/>
        <w:numPr>
          <w:ilvl w:val="0"/>
          <w:numId w:val="30"/>
        </w:numPr>
        <w:rPr>
          <w:rFonts w:ascii="Aptos" w:hAnsi="Aptos"/>
          <w:sz w:val="24"/>
          <w:szCs w:val="24"/>
        </w:rPr>
      </w:pPr>
      <w:r w:rsidRPr="004F2BB8">
        <w:rPr>
          <w:rFonts w:ascii="Aptos" w:hAnsi="Aptos"/>
          <w:sz w:val="24"/>
          <w:szCs w:val="24"/>
        </w:rPr>
        <w:t>Did you feel safe and comfortable talking with staff or others?</w:t>
      </w:r>
    </w:p>
    <w:p w14:paraId="0A4260FC" w14:textId="77777777" w:rsidR="00DD218F" w:rsidRPr="004F2BB8" w:rsidRDefault="00DD218F" w:rsidP="004F2BB8">
      <w:pPr>
        <w:pStyle w:val="ListParagraph"/>
        <w:numPr>
          <w:ilvl w:val="0"/>
          <w:numId w:val="30"/>
        </w:numPr>
        <w:rPr>
          <w:rFonts w:ascii="Aptos" w:hAnsi="Aptos"/>
          <w:sz w:val="24"/>
          <w:szCs w:val="24"/>
        </w:rPr>
      </w:pPr>
      <w:r w:rsidRPr="004F2BB8">
        <w:rPr>
          <w:rFonts w:ascii="Aptos" w:hAnsi="Aptos"/>
          <w:sz w:val="24"/>
          <w:szCs w:val="24"/>
        </w:rPr>
        <w:t>Was it easy or hard to get emotional support when you needed it?</w:t>
      </w:r>
    </w:p>
    <w:p w14:paraId="47C35B8E" w14:textId="77581C4B" w:rsidR="00DD218F" w:rsidRPr="004F2BB8" w:rsidRDefault="00DD218F" w:rsidP="004F2BB8">
      <w:pPr>
        <w:pStyle w:val="ListParagraph"/>
        <w:numPr>
          <w:ilvl w:val="0"/>
          <w:numId w:val="30"/>
        </w:numPr>
        <w:rPr>
          <w:rFonts w:ascii="Aptos" w:hAnsi="Aptos"/>
          <w:sz w:val="24"/>
          <w:szCs w:val="24"/>
        </w:rPr>
      </w:pPr>
      <w:r w:rsidRPr="004F2BB8">
        <w:rPr>
          <w:rFonts w:ascii="Aptos" w:hAnsi="Aptos"/>
          <w:sz w:val="24"/>
          <w:szCs w:val="24"/>
        </w:rPr>
        <w:t>Can you share a time when support made you feel better?</w:t>
      </w:r>
    </w:p>
    <w:p w14:paraId="4D64C6BF" w14:textId="77777777" w:rsidR="00DE028E" w:rsidRPr="003069CD" w:rsidRDefault="00000000">
      <w:pPr>
        <w:pStyle w:val="Heading1"/>
        <w:rPr>
          <w:rFonts w:ascii="Aptos" w:hAnsi="Aptos"/>
          <w:color w:val="000000" w:themeColor="text1"/>
        </w:rPr>
      </w:pPr>
      <w:r w:rsidRPr="003069CD">
        <w:rPr>
          <w:rFonts w:ascii="Aptos" w:hAnsi="Aptos"/>
          <w:color w:val="000000" w:themeColor="text1"/>
        </w:rPr>
        <w:t>5. Education &amp; Workforce Development</w:t>
      </w:r>
    </w:p>
    <w:p w14:paraId="6D206F7D" w14:textId="1CE7D5D7" w:rsidR="00DD218F" w:rsidRPr="00DD218F" w:rsidRDefault="00DD218F" w:rsidP="00DD218F">
      <w:pPr>
        <w:pStyle w:val="NormalWeb"/>
        <w:numPr>
          <w:ilvl w:val="0"/>
          <w:numId w:val="24"/>
        </w:numPr>
        <w:spacing w:before="0" w:beforeAutospacing="0"/>
        <w:rPr>
          <w:rFonts w:ascii="Aptos" w:hAnsi="Aptos"/>
        </w:rPr>
      </w:pPr>
      <w:r w:rsidRPr="00DD218F">
        <w:rPr>
          <w:rFonts w:ascii="Aptos" w:hAnsi="Aptos"/>
        </w:rPr>
        <w:t>What new skills or knowledge have you learned from this program?</w:t>
      </w:r>
    </w:p>
    <w:p w14:paraId="1061FB36" w14:textId="2ABF84E1" w:rsidR="00DD218F" w:rsidRPr="00DD218F" w:rsidRDefault="00DD218F" w:rsidP="00DD218F">
      <w:pPr>
        <w:pStyle w:val="NormalWeb"/>
        <w:numPr>
          <w:ilvl w:val="0"/>
          <w:numId w:val="24"/>
        </w:numPr>
        <w:rPr>
          <w:rFonts w:ascii="Aptos" w:hAnsi="Aptos"/>
        </w:rPr>
      </w:pPr>
      <w:r w:rsidRPr="00DD218F">
        <w:rPr>
          <w:rFonts w:ascii="Aptos" w:hAnsi="Aptos"/>
        </w:rPr>
        <w:t>How have parenting or life skills classes helped you at home?</w:t>
      </w:r>
    </w:p>
    <w:p w14:paraId="19EEF034" w14:textId="57980CE9" w:rsidR="00DD218F" w:rsidRPr="00DD218F" w:rsidRDefault="00DD218F" w:rsidP="00DD218F">
      <w:pPr>
        <w:pStyle w:val="NormalWeb"/>
        <w:numPr>
          <w:ilvl w:val="0"/>
          <w:numId w:val="24"/>
        </w:numPr>
        <w:rPr>
          <w:rFonts w:ascii="Aptos" w:hAnsi="Aptos"/>
        </w:rPr>
      </w:pPr>
      <w:r w:rsidRPr="00DD218F">
        <w:rPr>
          <w:rFonts w:ascii="Aptos" w:hAnsi="Aptos"/>
        </w:rPr>
        <w:t>How have job or work skill supports helped you?</w:t>
      </w:r>
    </w:p>
    <w:p w14:paraId="7E81CD75" w14:textId="5C479B7A" w:rsidR="00DD218F" w:rsidRPr="00DD218F" w:rsidRDefault="00DD218F" w:rsidP="00DD218F">
      <w:pPr>
        <w:pStyle w:val="NormalWeb"/>
        <w:numPr>
          <w:ilvl w:val="0"/>
          <w:numId w:val="24"/>
        </w:numPr>
        <w:rPr>
          <w:rFonts w:ascii="Aptos" w:hAnsi="Aptos"/>
        </w:rPr>
      </w:pPr>
      <w:r w:rsidRPr="00DD218F">
        <w:rPr>
          <w:rFonts w:ascii="Aptos" w:hAnsi="Aptos"/>
        </w:rPr>
        <w:t>What made it hard to take part in classes or job programs?</w:t>
      </w:r>
    </w:p>
    <w:p w14:paraId="2888945D" w14:textId="77777777" w:rsidR="00DD218F" w:rsidRDefault="00000000" w:rsidP="00DD218F">
      <w:pPr>
        <w:pStyle w:val="Heading1"/>
        <w:rPr>
          <w:rFonts w:ascii="Aptos" w:hAnsi="Aptos"/>
          <w:color w:val="000000" w:themeColor="text1"/>
        </w:rPr>
      </w:pPr>
      <w:r w:rsidRPr="003069CD">
        <w:rPr>
          <w:rFonts w:ascii="Aptos" w:hAnsi="Aptos"/>
          <w:color w:val="000000" w:themeColor="text1"/>
        </w:rPr>
        <w:t>6. Advocacy &amp; Assistance</w:t>
      </w:r>
    </w:p>
    <w:p w14:paraId="6BD952C1" w14:textId="77777777" w:rsidR="00DD218F" w:rsidRDefault="00DD218F" w:rsidP="00DD218F">
      <w:pPr>
        <w:pStyle w:val="Heading1"/>
        <w:numPr>
          <w:ilvl w:val="0"/>
          <w:numId w:val="23"/>
        </w:numPr>
        <w:spacing w:before="0"/>
        <w:rPr>
          <w:rFonts w:ascii="Aptos" w:hAnsi="Aptos"/>
          <w:color w:val="000000" w:themeColor="text1"/>
        </w:rPr>
      </w:pPr>
      <w:r w:rsidRPr="00DD218F">
        <w:rPr>
          <w:rFonts w:ascii="Aptos" w:eastAsiaTheme="minorEastAsia" w:hAnsi="Aptos" w:cstheme="minorBidi"/>
          <w:b w:val="0"/>
          <w:bCs w:val="0"/>
          <w:color w:val="000000" w:themeColor="text1"/>
          <w:sz w:val="24"/>
          <w:szCs w:val="24"/>
        </w:rPr>
        <w:t>What has given you the most hope while being part of this program?</w:t>
      </w:r>
    </w:p>
    <w:p w14:paraId="2451A37A" w14:textId="7F9E02AB" w:rsidR="00DD218F" w:rsidRPr="00DD218F" w:rsidRDefault="00DD218F" w:rsidP="00DD218F">
      <w:pPr>
        <w:pStyle w:val="Heading1"/>
        <w:numPr>
          <w:ilvl w:val="0"/>
          <w:numId w:val="23"/>
        </w:numPr>
        <w:spacing w:before="0"/>
        <w:rPr>
          <w:rFonts w:ascii="Aptos" w:hAnsi="Aptos"/>
          <w:color w:val="000000" w:themeColor="text1"/>
        </w:rPr>
      </w:pPr>
      <w:r w:rsidRPr="00DD218F">
        <w:rPr>
          <w:rFonts w:ascii="Aptos" w:eastAsiaTheme="minorEastAsia" w:hAnsi="Aptos" w:cstheme="minorBidi"/>
          <w:b w:val="0"/>
          <w:bCs w:val="0"/>
          <w:color w:val="000000" w:themeColor="text1"/>
          <w:sz w:val="24"/>
          <w:szCs w:val="24"/>
        </w:rPr>
        <w:t>What advice would you give staff to make this program better for families?</w:t>
      </w:r>
    </w:p>
    <w:p w14:paraId="6AF95676" w14:textId="77777777" w:rsidR="00DD218F" w:rsidRPr="00DD218F" w:rsidRDefault="00DD218F" w:rsidP="00DD218F">
      <w:pPr>
        <w:pStyle w:val="Heading1"/>
        <w:numPr>
          <w:ilvl w:val="0"/>
          <w:numId w:val="23"/>
        </w:numPr>
        <w:spacing w:before="0"/>
        <w:rPr>
          <w:rFonts w:ascii="Aptos" w:eastAsiaTheme="minorEastAsia" w:hAnsi="Aptos" w:cstheme="minorBidi"/>
          <w:b w:val="0"/>
          <w:bCs w:val="0"/>
          <w:color w:val="000000" w:themeColor="text1"/>
          <w:sz w:val="24"/>
          <w:szCs w:val="24"/>
        </w:rPr>
      </w:pPr>
      <w:r w:rsidRPr="00DD218F">
        <w:rPr>
          <w:rFonts w:ascii="Aptos" w:eastAsiaTheme="minorEastAsia" w:hAnsi="Aptos" w:cstheme="minorBidi"/>
          <w:b w:val="0"/>
          <w:bCs w:val="0"/>
          <w:color w:val="000000" w:themeColor="text1"/>
          <w:sz w:val="24"/>
          <w:szCs w:val="24"/>
        </w:rPr>
        <w:t>Is there anything else you would like to share about your experience?</w:t>
      </w:r>
    </w:p>
    <w:p w14:paraId="63FBBC57" w14:textId="77777777" w:rsidR="00DE028E" w:rsidRPr="003069CD" w:rsidRDefault="00000000">
      <w:pPr>
        <w:pStyle w:val="Heading1"/>
        <w:rPr>
          <w:rFonts w:ascii="Aptos" w:hAnsi="Aptos"/>
          <w:color w:val="000000" w:themeColor="text1"/>
        </w:rPr>
      </w:pPr>
      <w:r w:rsidRPr="003069CD">
        <w:rPr>
          <w:rFonts w:ascii="Aptos" w:hAnsi="Aptos"/>
          <w:color w:val="000000" w:themeColor="text1"/>
        </w:rPr>
        <w:t>Closing Reflection</w:t>
      </w:r>
    </w:p>
    <w:p w14:paraId="3E2B00B0" w14:textId="77777777" w:rsidR="00DD218F" w:rsidRPr="00DD218F" w:rsidRDefault="00DD218F" w:rsidP="00DD218F">
      <w:pPr>
        <w:pStyle w:val="ListBullet"/>
        <w:numPr>
          <w:ilvl w:val="0"/>
          <w:numId w:val="17"/>
        </w:numPr>
        <w:rPr>
          <w:rFonts w:ascii="Aptos" w:hAnsi="Aptos"/>
          <w:color w:val="000000" w:themeColor="text1"/>
          <w:sz w:val="24"/>
          <w:szCs w:val="24"/>
        </w:rPr>
      </w:pPr>
      <w:r w:rsidRPr="00DD218F">
        <w:rPr>
          <w:rFonts w:ascii="Aptos" w:hAnsi="Aptos"/>
          <w:color w:val="000000" w:themeColor="text1"/>
          <w:sz w:val="24"/>
          <w:szCs w:val="24"/>
        </w:rPr>
        <w:t>What has given you the most hope while being part of this program?</w:t>
      </w:r>
    </w:p>
    <w:p w14:paraId="12C62ED7" w14:textId="77777777" w:rsidR="00DD218F" w:rsidRPr="00DD218F" w:rsidRDefault="00DD218F" w:rsidP="00DD218F">
      <w:pPr>
        <w:pStyle w:val="ListBullet"/>
        <w:numPr>
          <w:ilvl w:val="0"/>
          <w:numId w:val="17"/>
        </w:numPr>
        <w:rPr>
          <w:rFonts w:ascii="Aptos" w:hAnsi="Aptos"/>
          <w:color w:val="000000" w:themeColor="text1"/>
          <w:sz w:val="24"/>
          <w:szCs w:val="24"/>
        </w:rPr>
      </w:pPr>
      <w:r w:rsidRPr="00DD218F">
        <w:rPr>
          <w:rFonts w:ascii="Aptos" w:hAnsi="Aptos"/>
          <w:color w:val="000000" w:themeColor="text1"/>
          <w:sz w:val="24"/>
          <w:szCs w:val="24"/>
        </w:rPr>
        <w:t>What advice would you give staff to make this program better for families?</w:t>
      </w:r>
    </w:p>
    <w:p w14:paraId="57FFABD8" w14:textId="77777777" w:rsidR="00DD218F" w:rsidRPr="00DD218F" w:rsidRDefault="00DD218F" w:rsidP="00DD218F">
      <w:pPr>
        <w:pStyle w:val="ListBullet"/>
        <w:numPr>
          <w:ilvl w:val="0"/>
          <w:numId w:val="17"/>
        </w:numPr>
        <w:rPr>
          <w:rFonts w:ascii="Aptos" w:hAnsi="Aptos"/>
          <w:color w:val="000000" w:themeColor="text1"/>
          <w:sz w:val="24"/>
          <w:szCs w:val="24"/>
        </w:rPr>
      </w:pPr>
      <w:r w:rsidRPr="00DD218F">
        <w:rPr>
          <w:rFonts w:ascii="Aptos" w:hAnsi="Aptos"/>
          <w:color w:val="000000" w:themeColor="text1"/>
          <w:sz w:val="24"/>
          <w:szCs w:val="24"/>
        </w:rPr>
        <w:t>Is there anything else you would like to share about your experience?</w:t>
      </w:r>
    </w:p>
    <w:p w14:paraId="0323A386" w14:textId="66EA7682" w:rsidR="00DE028E" w:rsidRPr="00DD218F" w:rsidRDefault="00DE028E" w:rsidP="00DD218F">
      <w:pPr>
        <w:pStyle w:val="ListBullet"/>
        <w:numPr>
          <w:ilvl w:val="0"/>
          <w:numId w:val="0"/>
        </w:numPr>
        <w:ind w:left="360" w:hanging="360"/>
        <w:rPr>
          <w:rFonts w:ascii="Aptos" w:hAnsi="Aptos"/>
          <w:color w:val="000000" w:themeColor="text1"/>
          <w:sz w:val="24"/>
          <w:szCs w:val="24"/>
        </w:rPr>
      </w:pPr>
    </w:p>
    <w:sectPr w:rsidR="00DE028E" w:rsidRPr="00DD218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176B8A"/>
    <w:multiLevelType w:val="hybridMultilevel"/>
    <w:tmpl w:val="9938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C290D"/>
    <w:multiLevelType w:val="multilevel"/>
    <w:tmpl w:val="105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F5CA8"/>
    <w:multiLevelType w:val="hybridMultilevel"/>
    <w:tmpl w:val="A69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F6B64"/>
    <w:multiLevelType w:val="hybridMultilevel"/>
    <w:tmpl w:val="5514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22382"/>
    <w:multiLevelType w:val="hybridMultilevel"/>
    <w:tmpl w:val="EEB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874EF"/>
    <w:multiLevelType w:val="hybridMultilevel"/>
    <w:tmpl w:val="81E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948D0"/>
    <w:multiLevelType w:val="hybridMultilevel"/>
    <w:tmpl w:val="14E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71DFE"/>
    <w:multiLevelType w:val="hybridMultilevel"/>
    <w:tmpl w:val="A914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D58F8"/>
    <w:multiLevelType w:val="multilevel"/>
    <w:tmpl w:val="C3E6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3798E"/>
    <w:multiLevelType w:val="hybridMultilevel"/>
    <w:tmpl w:val="F8D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A64C4"/>
    <w:multiLevelType w:val="hybridMultilevel"/>
    <w:tmpl w:val="2196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B5F6E"/>
    <w:multiLevelType w:val="multilevel"/>
    <w:tmpl w:val="938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8369E"/>
    <w:multiLevelType w:val="hybridMultilevel"/>
    <w:tmpl w:val="2A5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33492"/>
    <w:multiLevelType w:val="hybridMultilevel"/>
    <w:tmpl w:val="E52A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C6856"/>
    <w:multiLevelType w:val="hybridMultilevel"/>
    <w:tmpl w:val="F95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5769E"/>
    <w:multiLevelType w:val="multilevel"/>
    <w:tmpl w:val="BD6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004D0"/>
    <w:multiLevelType w:val="multilevel"/>
    <w:tmpl w:val="81B0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02F01"/>
    <w:multiLevelType w:val="hybridMultilevel"/>
    <w:tmpl w:val="F3A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A2EE4"/>
    <w:multiLevelType w:val="multilevel"/>
    <w:tmpl w:val="433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43037"/>
    <w:multiLevelType w:val="hybridMultilevel"/>
    <w:tmpl w:val="B2D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6156E"/>
    <w:multiLevelType w:val="hybridMultilevel"/>
    <w:tmpl w:val="C84E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297687">
    <w:abstractNumId w:val="8"/>
  </w:num>
  <w:num w:numId="2" w16cid:durableId="867446833">
    <w:abstractNumId w:val="6"/>
  </w:num>
  <w:num w:numId="3" w16cid:durableId="1267420656">
    <w:abstractNumId w:val="5"/>
  </w:num>
  <w:num w:numId="4" w16cid:durableId="720792074">
    <w:abstractNumId w:val="4"/>
  </w:num>
  <w:num w:numId="5" w16cid:durableId="5641639">
    <w:abstractNumId w:val="7"/>
  </w:num>
  <w:num w:numId="6" w16cid:durableId="1379470581">
    <w:abstractNumId w:val="3"/>
  </w:num>
  <w:num w:numId="7" w16cid:durableId="1123038380">
    <w:abstractNumId w:val="2"/>
  </w:num>
  <w:num w:numId="8" w16cid:durableId="1753430242">
    <w:abstractNumId w:val="1"/>
  </w:num>
  <w:num w:numId="9" w16cid:durableId="1704556443">
    <w:abstractNumId w:val="0"/>
  </w:num>
  <w:num w:numId="10" w16cid:durableId="1048648276">
    <w:abstractNumId w:val="18"/>
  </w:num>
  <w:num w:numId="11" w16cid:durableId="279457610">
    <w:abstractNumId w:val="28"/>
  </w:num>
  <w:num w:numId="12" w16cid:durableId="413547738">
    <w:abstractNumId w:val="19"/>
  </w:num>
  <w:num w:numId="13" w16cid:durableId="1988699505">
    <w:abstractNumId w:val="13"/>
  </w:num>
  <w:num w:numId="14" w16cid:durableId="919826254">
    <w:abstractNumId w:val="21"/>
  </w:num>
  <w:num w:numId="15" w16cid:durableId="829558424">
    <w:abstractNumId w:val="12"/>
  </w:num>
  <w:num w:numId="16" w16cid:durableId="1121604715">
    <w:abstractNumId w:val="22"/>
  </w:num>
  <w:num w:numId="17" w16cid:durableId="1757359337">
    <w:abstractNumId w:val="15"/>
  </w:num>
  <w:num w:numId="18" w16cid:durableId="294603036">
    <w:abstractNumId w:val="10"/>
  </w:num>
  <w:num w:numId="19" w16cid:durableId="775251034">
    <w:abstractNumId w:val="25"/>
  </w:num>
  <w:num w:numId="20" w16cid:durableId="1201552345">
    <w:abstractNumId w:val="27"/>
  </w:num>
  <w:num w:numId="21" w16cid:durableId="1467703771">
    <w:abstractNumId w:val="23"/>
  </w:num>
  <w:num w:numId="22" w16cid:durableId="1960258642">
    <w:abstractNumId w:val="11"/>
  </w:num>
  <w:num w:numId="23" w16cid:durableId="1685130163">
    <w:abstractNumId w:val="26"/>
  </w:num>
  <w:num w:numId="24" w16cid:durableId="1397699111">
    <w:abstractNumId w:val="16"/>
  </w:num>
  <w:num w:numId="25" w16cid:durableId="1598639460">
    <w:abstractNumId w:val="14"/>
  </w:num>
  <w:num w:numId="26" w16cid:durableId="634338074">
    <w:abstractNumId w:val="17"/>
  </w:num>
  <w:num w:numId="27" w16cid:durableId="1136683819">
    <w:abstractNumId w:val="20"/>
  </w:num>
  <w:num w:numId="28" w16cid:durableId="1246186638">
    <w:abstractNumId w:val="24"/>
  </w:num>
  <w:num w:numId="29" w16cid:durableId="61030604">
    <w:abstractNumId w:val="9"/>
  </w:num>
  <w:num w:numId="30" w16cid:durableId="8459468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3B55"/>
    <w:rsid w:val="00276EB2"/>
    <w:rsid w:val="0029639D"/>
    <w:rsid w:val="003069CD"/>
    <w:rsid w:val="00326F90"/>
    <w:rsid w:val="004F2BB8"/>
    <w:rsid w:val="00585C54"/>
    <w:rsid w:val="00954A34"/>
    <w:rsid w:val="00AA1D8D"/>
    <w:rsid w:val="00B47730"/>
    <w:rsid w:val="00CB0664"/>
    <w:rsid w:val="00DD218F"/>
    <w:rsid w:val="00DE028E"/>
    <w:rsid w:val="00E24C56"/>
    <w:rsid w:val="00F50058"/>
    <w:rsid w:val="00F81D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FE986"/>
  <w14:defaultImageDpi w14:val="300"/>
  <w15:docId w15:val="{E342060A-66A4-4A42-BF04-397F4342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06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Blair, Brooke</cp:lastModifiedBy>
  <cp:revision>2</cp:revision>
  <dcterms:created xsi:type="dcterms:W3CDTF">2025-09-03T20:30:00Z</dcterms:created>
  <dcterms:modified xsi:type="dcterms:W3CDTF">2025-09-03T20:30:00Z</dcterms:modified>
  <cp:category/>
</cp:coreProperties>
</file>